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书名：研究生思政工作探索与实践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研究生思政工作探索与实践 评论地址：https://www.jiaokey.com/book/detail/96121960.html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