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书名：中国区域法制实施研究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中国区域法制实施研究 评论地址：https://www.jiaokey.com/book/detail/96121882.html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