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书名：中国特色社会主义道路形成的方法论研究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中国特色社会主义道路形成的方法论研究 评论地址：https://www.jiaokey.com/book/detail/96121806.html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