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书名：四川高校党建研究论文选编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四川高校党建研究论文选编  4 评论地址：https://www.jiaokey.com/book/detail/96121794.html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