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红楼艺境探奇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红楼艺境探奇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本书出售、求购地址：https://www.jiaokey.com/book/detail/96121044.html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关键词搜索：https://www.jiaokey.com/tag/红楼艺境探奇.html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