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祁寯藻农学思想研究  马首农言</w:t>
      </w:r>
    </w:p>
    <w:p>
      <w:r>
        <w:rPr>
          <w:rFonts w:ascii="宋体" w:hAnsi="宋体" w:eastAsia="宋体"/>
          <w:sz w:val="24"/>
        </w:rPr>
        <w:t>巩玉生，郝鹏鸿编著；中共寿阳县委，寿阳县人民政府，山西省祁寯藻研究会编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祁寯藻农学思想研究  马首农言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巩玉生，郝鹏鸿编著；中共寿阳县委，寿阳县人民政府，山西省祁寯藻研究会编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本书出售、求购地址：https://www.jiaokey.com/book/detail/96121023.html</w:t>
      </w:r>
    </w:p>
    <w:p>
      <w:r>
        <w:t>更多相关图书推荐：https://www.jiaokey.com</w:t>
      </w:r>
    </w:p>
    <w:p>
      <w:r>
        <w:t>巩玉生，郝鹏鸿编著；中共寿阳县委，寿阳县人民政府，山西省祁寯藻研究会编 其他作品：https://www.jiaokey.com/tag/巩玉生，郝鹏鸿编著；中共寿阳县委，寿阳县人民政府，山西省祁寯藻研究会编.html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关键词搜索：https://www.jiaokey.com/tag/祁寯藻农学思想研究  马首农言.html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