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蟾宫览胜</w:t>
      </w:r>
    </w:p>
    <w:p>
      <w:r>
        <w:rPr>
          <w:rFonts w:ascii="宋体" w:hAnsi="宋体" w:eastAsia="宋体"/>
          <w:sz w:val="24"/>
        </w:rPr>
        <w:t>王世杰，宣焕灿，郑永春，朱丹，黎廷宇，陈敬安著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蟾宫览胜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王世杰，宣焕灿，郑永春，朱丹，黎廷宇，陈敬安著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本书出售、求购地址：https://www.jiaokey.com/book/detail/96120979.html</w:t>
      </w:r>
    </w:p>
    <w:p>
      <w:r>
        <w:t>更多相关图书推荐：https://www.jiaokey.com</w:t>
      </w:r>
    </w:p>
    <w:p>
      <w:r>
        <w:t>王世杰，宣焕灿，郑永春，朱丹，黎廷宇，陈敬安著 其他作品：https://www.jiaokey.com/tag/王世杰，宣焕灿，郑永春，朱丹，黎廷宇，陈敬安著.html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关键词搜索：https://www.jiaokey.com/tag/蟾宫览胜.html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