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书名：新编外贸英语函电与实训  第3版</w:t>
      </w:r>
    </w:p>
    <w:p>
      <w:r>
        <w:t>作者：江峰，邹建华主编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新编外贸英语函电与实训  第3版 评论地址：https://www.jiaokey.com/book/detail/96120831.html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