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书名：教师教育专业课程标准教材  三笔字书写教程</w:t>
      </w:r>
    </w:p>
    <w:p>
      <w:r>
        <w:t>作者：傅义赣主编；胡克龙，谢春生，邹华，左济良副主编</w:t>
      </w:r>
    </w:p>
    <w:p>
      <w:r>
        <w:t>出版社：南昌：江西高校出版社</w:t>
      </w:r>
    </w:p>
    <w:p>
      <w:r>
        <w:t>出版日期：2012.07</w:t>
      </w:r>
    </w:p>
    <w:p>
      <w:r>
        <w:t>总页数：203</w:t>
      </w:r>
    </w:p>
    <w:p>
      <w:r>
        <w:t>更多请访问教客网: www.jiaokey.com</w:t>
      </w:r>
    </w:p>
    <w:p>
      <w:r>
        <w:t>教师教育专业课程标准教材  三笔字书写教程 评论地址：https://www.jiaokey.com/book/detail/96120824.html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