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长春电影文化研究基地系列丛书  岁月有痕</w:t>
      </w:r>
    </w:p>
    <w:p>
      <w:r>
        <w:rPr>
          <w:rFonts w:ascii="宋体" w:hAnsi="宋体" w:eastAsia="宋体"/>
          <w:sz w:val="24"/>
        </w:rPr>
        <w:t>肖尹宪著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6510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9612056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6510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长春电影文化研究基地系列丛书  岁月有痕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肖尹宪著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电影文学剧本-作品集-中国-当代-报告文学-短篇小说-杂文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本书出售、求购地址：https://www.jiaokey.com/book/detail/96120567.html</w:t>
      </w:r>
    </w:p>
    <w:p>
      <w:r>
        <w:t>更多相关图书推荐：https://www.jiaokey.com</w:t>
      </w:r>
    </w:p>
    <w:p>
      <w:r>
        <w:t>肖尹宪著 其他作品：https://www.jiaokey.com/tag/肖尹宪著.html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关键词搜索：https://www.jiaokey.com/tag/电影文学剧本-作品集-中国-当代-报告文学-短篇小说-杂文.html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