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书名：互联网+视角下高职课堂教学模式研究</w:t>
      </w:r>
    </w:p>
    <w:p>
      <w:r>
        <w:t>作者：王春丽，时小侬，王成云，谢朝阳著</w:t>
      </w:r>
    </w:p>
    <w:p>
      <w:r>
        <w:t>出版社：长春：吉林人民出版社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互联网+视角下高职课堂教学模式研究 评论地址：https://www.jiaokey.com/book/detail/96120529.html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