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洛清江韵  鹿寨县文学作品集</w:t>
      </w:r>
    </w:p>
    <w:p>
      <w:r>
        <w:rPr>
          <w:rFonts w:ascii="宋体" w:hAnsi="宋体" w:eastAsia="宋体"/>
          <w:sz w:val="24"/>
        </w:rPr>
        <w:t>覃映雪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洛清江韵  鹿寨县文学作品集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覃映雪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9787206125294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作品通过诗歌、散文和小说等文学形式，集中反映鹿寨县在经济、政治和文化等方面所取得的成绩，以及在新时期以来在文学创作方面所取得的成就，深入实施“文化兴县”战略，构建社会主义核心价值体系，以促进精神文明建设，为鹿寨县的经济社会的大发展、大繁荣作出贡献。</w:t>
      </w:r>
    </w:p>
    <w:p/>
    <w:p>
      <w:r>
        <w:t>本书出售、求购地址：https://www.jiaokey.com/book/detail/96120456.html</w:t>
      </w:r>
    </w:p>
    <w:p>
      <w:r>
        <w:t>更多作品集图书推荐：https://www.jiaokey.com</w:t>
      </w:r>
    </w:p>
    <w:p>
      <w:r>
        <w:t>覃映雪 其他作品：https://www.jiaokey.com/tag/覃映雪.html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