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书名：高职电子商务专业综合实践指南</w:t>
      </w:r>
    </w:p>
    <w:p>
      <w:r>
        <w:t>作者：袁江军著</w:t>
      </w:r>
    </w:p>
    <w:p>
      <w:r>
        <w:t>出版社：杭州：浙江工商大学出版社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高职电子商务专业综合实践指南 评论地址：https://www.jiaokey.com/book/detail/96120284.html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