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书名：全国医学院校高职高专规划教材  护理心理学  供护理助产及其他相关专业使用  第2版</w:t>
      </w:r>
    </w:p>
    <w:p>
      <w:r>
        <w:t>作者：钱明，周英</w:t>
      </w:r>
    </w:p>
    <w:p>
      <w:r>
        <w:t>出版社：北京：人民军医出版社</w:t>
      </w:r>
    </w:p>
    <w:p>
      <w:r>
        <w:t>出版日期：2012.01</w:t>
      </w:r>
    </w:p>
    <w:p>
      <w:r>
        <w:t>总页数：198</w:t>
      </w:r>
    </w:p>
    <w:p>
      <w:r>
        <w:t>更多请访问教客网: www.jiaokey.com</w:t>
      </w:r>
    </w:p>
    <w:p>
      <w:r>
        <w:t>全国医学院校高职高专规划教材  护理心理学  供护理助产及其他相关专业使用  第2版 评论地址：https://www.jiaokey.com/book/detail/96120255.html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