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书名：2014护理学（师）资格考试护师急救书  下  第4版</w:t>
      </w:r>
    </w:p>
    <w:p>
      <w:r>
        <w:t>作者：屠燕，邓海军主编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总页数：1072</w:t>
      </w:r>
    </w:p>
    <w:p>
      <w:r>
        <w:t>更多请访问教客网: www.jiaokey.com</w:t>
      </w:r>
    </w:p>
    <w:p>
      <w:r>
        <w:t>2014护理学（师）资格考试护师急救书  下  第4版 评论地址：https://www.jiaokey.com/book/detail/96120247.html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