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书名：护理学（中级）资格考试模拟试卷  2</w:t>
      </w:r>
    </w:p>
    <w:p>
      <w:r>
        <w:t>作者：</w:t>
      </w:r>
    </w:p>
    <w:p>
      <w:r>
        <w:t>出版社：北京：人民军医出版社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护理学（中级）资格考试模拟试卷  2 评论地址：https://www.jiaokey.com/book/detail/96120238.html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