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书名：明天下雨</w:t>
      </w:r>
    </w:p>
    <w:p>
      <w:r>
        <w:t>作者：李雪主编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明天下雨 评论地址：https://www.jiaokey.com/book/detail/96119949.html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