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书名：2012临床执业助理医师模拟试卷  解析</w:t>
      </w:r>
    </w:p>
    <w:p>
      <w:r>
        <w:t>作者:张毅主编</w:t>
      </w:r>
    </w:p>
    <w:p>
      <w:r>
        <w:t>出版社:北京：人民军医出版社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2012临床执业助理医师模拟试卷  解析评论地址：https://www.jiaokey.com/book/detail/96119932.html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