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书名：2009年度卫生专业技术资格考试试卷袋  中药学（中级）模拟试卷及解析</w:t>
      </w:r>
    </w:p>
    <w:p>
      <w:r>
        <w:t>作者：吕竹芬</w:t>
      </w:r>
    </w:p>
    <w:p>
      <w:r>
        <w:t>出版社：北京：人民军医出版社</w:t>
      </w:r>
    </w:p>
    <w:p>
      <w:r>
        <w:t>出版日期：2008.10</w:t>
      </w:r>
    </w:p>
    <w:p>
      <w:r>
        <w:t>总页数：273</w:t>
      </w:r>
    </w:p>
    <w:p>
      <w:r>
        <w:t>更多请访问教客网: www.jiaokey.com</w:t>
      </w:r>
    </w:p>
    <w:p>
      <w:r>
        <w:t>2009年度卫生专业技术资格考试试卷袋  中药学（中级）模拟试卷及解析 评论地址：https://www.jiaokey.com/book/detail/96119890.html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