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作者：（英）笛福原著；北京未来新世纪教育科学发展中心编写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鲁滨逊漂流记 评论地址：https://www.jiaokey.com/book/detail/96119873.html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