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书名：中国文化经典基础教育诵本  千字文</w:t>
      </w:r>
    </w:p>
    <w:p>
      <w:r>
        <w:t>作者：姜卉主编；秦国娟主编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总页数：156</w:t>
      </w:r>
    </w:p>
    <w:p>
      <w:r>
        <w:t>更多请访问教客网: www.jiaokey.com</w:t>
      </w:r>
    </w:p>
    <w:p>
      <w:r>
        <w:t>中国文化经典基础教育诵本  千字文 评论地址：https://www.jiaokey.com/book/detail/96119861.html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