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书名：护理学（执业护士含护士）资格考试全真模拟试卷  2009版</w:t>
      </w:r>
    </w:p>
    <w:p>
      <w:r>
        <w:t>作者：吴之明，赵凤臣主编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护理学（执业护士含护士）资格考试全真模拟试卷  2009版 评论地址：https://www.jiaokey.com/book/detail/96119844.html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