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书名：儿科护理技术实训</w:t>
      </w:r>
    </w:p>
    <w:p>
      <w:r>
        <w:t>作者：张敏主编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儿科护理技术实训 评论地址：https://www.jiaokey.com/book/detail/96119392.html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