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作者：单伟颖，张坪兰主编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妇产科护理学 评论地址：https://www.jiaokey.com/book/detail/96119200.html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