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作者：张立力，尹安春主编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老年护理学 评论地址：https://www.jiaokey.com/book/detail/96119174.html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