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作者：陈佩云，周恒忠主编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社区护理学 评论地址：https://www.jiaokey.com/book/detail/96119173.html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