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最新小学生五年级满分作文</w:t>
      </w:r>
    </w:p>
    <w:p>
      <w:r>
        <w:rPr>
          <w:rFonts w:ascii="宋体" w:hAnsi="宋体" w:eastAsia="宋体"/>
          <w:sz w:val="24"/>
        </w:rPr>
        <w:t>《最新小学生五年级满分作文》编写组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最新小学生五年级满分作文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《最新小学生五年级满分作文》编写组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世界图书出版广东有限公司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9787510045110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作文课-小学-教学参考资料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教材、课本、学生参考书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黄冈作文：最新小学生5年级满分作文》是一本融方法性和趣味性为一体的学生助学读物。书中洪海量佳作，充分展现现当代学生作文的崭新风貌和发展趋势。通过名师点评，剖析出最富创意的写作思路和最实用的写作方法，让读者于潜移默化中成就高分作文。</w:t>
      </w:r>
    </w:p>
    <w:p/>
    <w:p>
      <w:r>
        <w:t>本书出售、求购地址：https://www.jiaokey.com/book/detail/96119117.html</w:t>
      </w:r>
    </w:p>
    <w:p>
      <w:r>
        <w:t>更多教材、课本、学生参考书图书推荐：https://www.jiaokey.com</w:t>
      </w:r>
    </w:p>
    <w:p>
      <w:r>
        <w:t>《最新小学生五年级满分作文》编写组 其他作品：https://www.jiaokey.com/tag/《最新小学生五年级满分作文》编写组.html</w:t>
      </w:r>
    </w:p>
    <w:p>
      <w:r>
        <w:t>世界图书出版广东有限公司 出版图书：https://www.jiaokey.com/tag/世界图书出版广东有限公司.html</w:t>
      </w:r>
    </w:p>
    <w:p>
      <w:r>
        <w:t>关键词搜索：https://www.jiaokey.com/tag/作文课-小学-教学参考资料.html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