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最新小学生三年级满分作文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最新小学生三年级满分作文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本书出售、求购地址：https://www.jiaokey.com/book/detail/96119104.html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关键词搜索：https://www.jiaokey.com/tag/最新小学生三年级满分作文.html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