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书名：全国护士执业资格考试指定辅导用书  2013护士执业资格考试模拟试卷及解析·试卷袋  第5版</w:t>
      </w:r>
    </w:p>
    <w:p>
      <w:r>
        <w:t>作者：周璇著</w:t>
      </w:r>
    </w:p>
    <w:p>
      <w:r>
        <w:t>出版社：北京：人民军医出版社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全国护士执业资格考试指定辅导用书  2013护士执业资格考试模拟试卷及解析·试卷袋  第5版 评论地址：https://www.jiaokey.com/book/detail/96118960.html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