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书名：护理学（师）考前预测4套卷  2013</w:t>
      </w:r>
    </w:p>
    <w:p>
      <w:r>
        <w:t>作者：李志宏，曹宝花，张美琴主编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总页数：171</w:t>
      </w:r>
    </w:p>
    <w:p>
      <w:r>
        <w:t>更多请访问教客网: www.jiaokey.com</w:t>
      </w:r>
    </w:p>
    <w:p>
      <w:r>
        <w:t>护理学（师）考前预测4套卷  2013 评论地址：https://www.jiaokey.com/book/detail/96118942.html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