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书名：护理学（师）考前冲刺必做  2013</w:t>
      </w:r>
    </w:p>
    <w:p>
      <w:r>
        <w:t>作者：赵阳，舒杨主编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总页数：137</w:t>
      </w:r>
    </w:p>
    <w:p>
      <w:r>
        <w:t>更多请访问教客网: www.jiaokey.com</w:t>
      </w:r>
    </w:p>
    <w:p>
      <w:r>
        <w:t>护理学（师）考前冲刺必做  2013 评论地址：https://www.jiaokey.com/book/detail/96118930.html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