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  三国演义精选</w:t>
      </w:r>
    </w:p>
    <w:p>
      <w:r>
        <w:rPr>
          <w:rFonts w:ascii="宋体" w:hAnsi="宋体" w:eastAsia="宋体"/>
          <w:sz w:val="24"/>
        </w:rPr>
        <w:t>鲁礼容编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  三国演义精选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鲁礼容编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语文课-阅读教学-中小学-课外读物-章回小说-中国-明代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本书出售、求购地址：https://www.jiaokey.com/book/detail/96118486.html</w:t>
      </w:r>
    </w:p>
    <w:p>
      <w:r>
        <w:t>更多相关图书推荐：https://www.jiaokey.com</w:t>
      </w:r>
    </w:p>
    <w:p>
      <w:r>
        <w:t>鲁礼容编 其他作品：https://www.jiaokey.com/tag/鲁礼容编.html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关键词搜索：https://www.jiaokey.com/tag/语文课-阅读教学-中小学-课外读物-章回小说-中国-明代.html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