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书名：临床护理标准化案例应用</w:t>
      </w:r>
    </w:p>
    <w:p>
      <w:r>
        <w:t>作者：穆贤主编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临床护理标准化案例应用 评论地址：https://www.jiaokey.com/book/detail/96118455.html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