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书名：神话串串烧</w:t>
      </w:r>
    </w:p>
    <w:p>
      <w:r>
        <w:t>作者：杨帆编著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神话串串烧 评论地址：https://www.jiaokey.com/book/detail/96118409.html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