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哈特拉斯船长历险记</w:t>
      </w:r>
    </w:p>
    <w:p>
      <w:r>
        <w:rPr>
          <w:rFonts w:ascii="宋体" w:hAnsi="宋体" w:eastAsia="宋体"/>
          <w:sz w:val="24"/>
        </w:rPr>
        <w:t>（法）儒勒·凡尔纳著；侯久飞缩写；肖开元绘画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8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哈特拉斯船长历险记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（法）儒勒·凡尔纳著；侯久飞缩写；肖开元绘画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本书出售、求购地址：https://www.jiaokey.com/book/detail/96118339.html</w:t>
      </w:r>
    </w:p>
    <w:p>
      <w:r>
        <w:t>更多相关图书推荐：https://www.jiaokey.com</w:t>
      </w:r>
    </w:p>
    <w:p>
      <w:r>
        <w:t>（法）儒勒·凡尔纳著；侯久飞缩写；肖开元绘画 其他作品：https://www.jiaokey.com/tag/（法）儒勒·凡尔纳著；侯久飞缩写；肖开元绘画.html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关键词搜索：https://www.jiaokey.com/tag/科学幻想小说-法国-近代-缩写本.html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