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2014口腔执业助理医师专家命题预测试卷  第2版</w:t>
      </w:r>
    </w:p>
    <w:p>
      <w:r>
        <w:rPr>
          <w:rFonts w:ascii="宋体" w:hAnsi="宋体" w:eastAsia="宋体"/>
          <w:sz w:val="24"/>
        </w:rPr>
        <w:t>李瑞利主编；孙谏，唐晓燕副主编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2014口腔执业助理医师专家命题预测试卷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李瑞利主编；孙谏，唐晓燕副主编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本书出售、求购地址：https://www.jiaokey.com/book/detail/96118238.html</w:t>
      </w:r>
    </w:p>
    <w:p>
      <w:r>
        <w:t>更多相关图书推荐：https://www.jiaokey.com</w:t>
      </w:r>
    </w:p>
    <w:p>
      <w:r>
        <w:t>李瑞利主编；孙谏，唐晓燕副主编 其他作品：https://www.jiaokey.com/tag/李瑞利主编；孙谏，唐晓燕副主编.html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关键词搜索：https://www.jiaokey.com/tag/2014口腔执业助理医师专家命题预测试卷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