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中医执业医师历年考点精编  2014</w:t>
      </w:r>
    </w:p>
    <w:p>
      <w:r>
        <w:rPr>
          <w:rFonts w:ascii="宋体" w:hAnsi="宋体" w:eastAsia="宋体"/>
          <w:sz w:val="24"/>
        </w:rPr>
        <w:t>彭欣主编；李继彬，何艳新，楚若鹏副主编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中医执业医师历年考点精编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彭欣主编；李继彬，何艳新，楚若鹏副主编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本书出售、求购地址：https://www.jiaokey.com/book/detail/96118204.html</w:t>
      </w:r>
    </w:p>
    <w:p>
      <w:r>
        <w:t>更多相关图书推荐：https://www.jiaokey.com</w:t>
      </w:r>
    </w:p>
    <w:p>
      <w:r>
        <w:t>彭欣主编；李继彬，何艳新，楚若鹏副主编 其他作品：https://www.jiaokey.com/tag/彭欣主编；李继彬，何艳新，楚若鹏副主编.html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关键词搜索：https://www.jiaokey.com/tag/中医执业医师历年考点精编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