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书名：2012药学（师）考前冲刺必做</w:t>
      </w:r>
    </w:p>
    <w:p>
      <w:r>
        <w:t>作者：吕竹芬，杨帆主编</w:t>
      </w:r>
    </w:p>
    <w:p>
      <w:r>
        <w:t>出版社：北京：人民军医出版社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2012药学（师）考前冲刺必做 评论地址：https://www.jiaokey.com/book/detail/96117904.html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