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书名：全国医学院校高职高专规划教材  外科护理学</w:t>
      </w:r>
    </w:p>
    <w:p>
      <w:r>
        <w:t>作者：陈月琴，高国丽主编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总页数：393</w:t>
      </w:r>
    </w:p>
    <w:p>
      <w:r>
        <w:t>更多请访问教客网: www.jiaokey.com</w:t>
      </w:r>
    </w:p>
    <w:p>
      <w:r>
        <w:t>全国医学院校高职高专规划教材  外科护理学 评论地址：https://www.jiaokey.com/book/detail/96117857.html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