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王相选注,马欣注解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7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王相选注,马欣注解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9787537173087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古典诗歌－作品集－中国－儿童读物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本书反映了唐宋时代的社会现实，所以在民间流传非常广泛，影响也非常深远，是我国旧时带有启蒙性质的格律诗选本。本书包括：七言绝句、七言律诗、五言绝句、五言律诗等内容。</w:t>
      </w:r>
    </w:p>
    <w:p/>
    <w:p>
      <w:r>
        <w:t>本书出售、求购地址：https://www.jiaokey.com/book/detail/96117763.html</w:t>
      </w:r>
    </w:p>
    <w:p>
      <w:r>
        <w:t>更多古代至近代作品（~1919年）图书推荐：https://www.jiaokey.com</w:t>
      </w:r>
    </w:p>
    <w:p>
      <w:r>
        <w:t>王相选注,马欣注解 其他作品：https://www.jiaokey.com/tag/王相选注,马欣注解.html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关键词搜索：https://www.jiaokey.com/tag/古典诗歌－作品集－中国－儿童读物.html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