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书名：2015乡镇执业助理医师（临床类）考前冲刺必做</w:t>
      </w:r>
    </w:p>
    <w:p>
      <w:r>
        <w:t>作者:王丹主编；蒋京，江璇，孙洪军，高雅芬副主编</w:t>
      </w:r>
    </w:p>
    <w:p>
      <w:r>
        <w:t>出版社:北京：人民军医出版社</w:t>
      </w:r>
    </w:p>
    <w:p>
      <w:r>
        <w:t>出版日期：2015.02</w:t>
      </w:r>
    </w:p>
    <w:p>
      <w:r>
        <w:t>总页数：94</w:t>
      </w:r>
    </w:p>
    <w:p>
      <w:r>
        <w:t>更多请访问教客网:www.jiaokey.com</w:t>
      </w:r>
    </w:p>
    <w:p>
      <w:r>
        <w:t>2015乡镇执业助理医师（临床类）考前冲刺必做评论地址：https://www.jiaokey.com/book/detail/96117680.html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