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2015临床执业医师专家命题预测试卷</w:t>
      </w:r>
    </w:p>
    <w:p>
      <w:r>
        <w:rPr>
          <w:rFonts w:ascii="宋体" w:hAnsi="宋体" w:eastAsia="宋体"/>
          <w:sz w:val="24"/>
        </w:rPr>
        <w:t>孙洪军主编；潘科聪，刘小同，高雅芬副主编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2015临床执业医师专家命题预测试卷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孙洪军主编；潘科聪，刘小同，高雅芬副主编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本书出售、求购地址：https://www.jiaokey.com/book/detail/96117655.html</w:t>
      </w:r>
    </w:p>
    <w:p>
      <w:r>
        <w:t>更多相关图书推荐：https://www.jiaokey.com</w:t>
      </w:r>
    </w:p>
    <w:p>
      <w:r>
        <w:t>孙洪军主编；潘科聪，刘小同，高雅芬副主编 其他作品：https://www.jiaokey.com/tag/孙洪军主编；潘科聪，刘小同，高雅芬副主编.html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关键词搜索：https://www.jiaokey.com/tag/2015临床执业医师专家命题预测试卷.html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