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书名：欧阳群针灸临证精要</w:t>
      </w:r>
    </w:p>
    <w:p>
      <w:r>
        <w:t>作者：欧阳群主编；阳期望，张新斐，李静敏副主编</w:t>
      </w:r>
    </w:p>
    <w:p>
      <w:r>
        <w:t>出版社：北京:人民军医出版社,2015.02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欧阳群针灸临证精要 评论地址：https://www.jiaokey.com/book/detail/96117616.html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