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作者：刘振华，李保存，赵生秀主编；袁宁，李月美，黄新，潘华，王庸晋副主编</w:t>
      </w:r>
    </w:p>
    <w:p>
      <w:r>
        <w:t>出版社：北京:人民军医出版社,2015.05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内科护理学 评论地址：https://www.jiaokey.com/book/detail/96117590.html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