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</w:t>
      </w:r>
    </w:p>
    <w:p>
      <w:r>
        <w:t>作者：高金利，相英花主编；相英花，白芬英，梁燕，史绍蓉副主编</w:t>
      </w:r>
    </w:p>
    <w:p>
      <w:r>
        <w:t>出版社：北京:人民军医出版社,2015.03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妇产科护理学 评论地址：https://www.jiaokey.com/book/detail/96117588.html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