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书名：急救护理学</w:t>
      </w:r>
    </w:p>
    <w:p>
      <w:r>
        <w:t>作者：周玉琴主编；潘华，任玉录，周德贤副主编</w:t>
      </w:r>
    </w:p>
    <w:p>
      <w:r>
        <w:t>出版社：北京:人民军医出版社,2015.03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急救护理学 评论地址：https://www.jiaokey.com/book/detail/96117587.html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