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  护理英语系列教材  基础护理  第4版</w:t>
      </w:r>
    </w:p>
    <w:p>
      <w:r>
        <w:rPr>
          <w:rFonts w:ascii="宋体" w:hAnsi="宋体" w:eastAsia="宋体"/>
          <w:sz w:val="24"/>
        </w:rPr>
        <w:t>（美）思维特瑞（Lind Anne Silvestri）著；李珺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  护理英语系列教材  基础护理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（美）思维特瑞（Lind Anne Silvestri）著；李珺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本书出售、求购地址：https://www.jiaokey.com/book/detail/96117570.html</w:t>
      </w:r>
    </w:p>
    <w:p>
      <w:r>
        <w:t>更多相关图书推荐：https://www.jiaokey.com</w:t>
      </w:r>
    </w:p>
    <w:p>
      <w:r>
        <w:t>（美）思维特瑞（Lind Anne Silvestri）著；李珺 其他作品：https://www.jiaokey.com/tag/（美）思维特瑞（Lind Anne Silvestri）著；李珺.html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关键词搜索：https://www.jiaokey.com/tag/爱思唯尔  护理英语系列教材  基础护理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