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基层部队健康知识问答手册</w:t>
      </w:r>
    </w:p>
    <w:p>
      <w:r>
        <w:rPr>
          <w:rFonts w:ascii="宋体" w:hAnsi="宋体" w:eastAsia="宋体"/>
          <w:sz w:val="24"/>
        </w:rPr>
        <w:t>任家顺主编；黄春基，王儒鹏，邓安春，周人杰，李长青副主编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基层部队健康知识问答手册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任家顺主编；黄春基，王儒鹏，邓安春，周人杰，李长青副主编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本书出售、求购地址：https://www.jiaokey.com/book/detail/96117529.html</w:t>
      </w:r>
    </w:p>
    <w:p>
      <w:r>
        <w:t>更多相关图书推荐：https://www.jiaokey.com</w:t>
      </w:r>
    </w:p>
    <w:p>
      <w:r>
        <w:t>任家顺主编；黄春基，王儒鹏，邓安春，周人杰，李长青副主编 其他作品：https://www.jiaokey.com/tag/任家顺主编；黄春基，王儒鹏，邓安春，周人杰，李长青副主编.html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关键词搜索：https://www.jiaokey.com/tag/基层部队健康知识问答手册.html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