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好学易记中医儿科学证方歌括</w:t>
      </w:r>
    </w:p>
    <w:p>
      <w:r>
        <w:rPr>
          <w:rFonts w:ascii="宋体" w:hAnsi="宋体" w:eastAsia="宋体"/>
          <w:sz w:val="24"/>
        </w:rPr>
        <w:t>石志乔编著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好学易记中医儿科学证方歌括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石志乔编著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本书出售、求购地址：https://www.jiaokey.com/book/detail/96117507.html</w:t>
      </w:r>
    </w:p>
    <w:p>
      <w:r>
        <w:t>更多相关图书推荐：https://www.jiaokey.com</w:t>
      </w:r>
    </w:p>
    <w:p>
      <w:r>
        <w:t>石志乔编著 其他作品：https://www.jiaokey.com/tag/石志乔编著.html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关键词搜索：https://www.jiaokey.com/tag/好学易记中医儿科学证方歌括.html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