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书名：养心斋医论医案集</w:t>
      </w:r>
    </w:p>
    <w:p>
      <w:r>
        <w:t>作者：鲍正飞，丁国华编著</w:t>
      </w:r>
    </w:p>
    <w:p>
      <w:r>
        <w:t>出版社：北京:人民军医出版社,2015.07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养心斋医论医案集 评论地址：https://www.jiaokey.com/book/detail/96117428.html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